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Worried    </w:t>
      </w:r>
      <w:r>
        <w:t xml:space="preserve">   Tall    </w:t>
      </w:r>
      <w:r>
        <w:t xml:space="preserve">   Icecream    </w:t>
      </w:r>
      <w:r>
        <w:t xml:space="preserve">   Green    </w:t>
      </w:r>
      <w:r>
        <w:t xml:space="preserve">   Blue    </w:t>
      </w:r>
      <w:r>
        <w:t xml:space="preserve">   Short    </w:t>
      </w:r>
      <w:r>
        <w:t xml:space="preserve">   Long    </w:t>
      </w:r>
      <w:r>
        <w:t xml:space="preserve">   Playdoh    </w:t>
      </w:r>
      <w:r>
        <w:t xml:space="preserve">   Pizza    </w:t>
      </w:r>
      <w:r>
        <w:t xml:space="preserve">   Cat    </w:t>
      </w:r>
      <w:r>
        <w:t xml:space="preserve">   Dog    </w:t>
      </w:r>
      <w:r>
        <w:t xml:space="preserve">   Proud    </w:t>
      </w:r>
      <w:r>
        <w:t xml:space="preserve">   Embarrassed    </w:t>
      </w:r>
      <w:r>
        <w:t xml:space="preserve">   Guilty    </w:t>
      </w:r>
      <w:r>
        <w:t xml:space="preserve">   Frustrated    </w:t>
      </w:r>
      <w:r>
        <w:t xml:space="preserve">   Jealous    </w:t>
      </w:r>
      <w:r>
        <w:t xml:space="preserve">   Scared    </w:t>
      </w:r>
      <w:r>
        <w:t xml:space="preserve">   Mad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Word Search</dc:title>
  <dcterms:created xsi:type="dcterms:W3CDTF">2021-10-11T19:43:16Z</dcterms:created>
  <dcterms:modified xsi:type="dcterms:W3CDTF">2021-10-11T19:43:16Z</dcterms:modified>
</cp:coreProperties>
</file>