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Therapy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Lymphedema    </w:t>
      </w:r>
      <w:r>
        <w:t xml:space="preserve">   Documentation    </w:t>
      </w:r>
      <w:r>
        <w:t xml:space="preserve">   Doctor    </w:t>
      </w:r>
      <w:r>
        <w:t xml:space="preserve">   Sockaid    </w:t>
      </w:r>
      <w:r>
        <w:t xml:space="preserve">   Aide    </w:t>
      </w:r>
      <w:r>
        <w:t xml:space="preserve">   Nurse    </w:t>
      </w:r>
      <w:r>
        <w:t xml:space="preserve">   Equipment    </w:t>
      </w:r>
      <w:r>
        <w:t xml:space="preserve">   Diet    </w:t>
      </w:r>
      <w:r>
        <w:t xml:space="preserve">   Ambulatory    </w:t>
      </w:r>
      <w:r>
        <w:t xml:space="preserve">   Rehab    </w:t>
      </w:r>
      <w:r>
        <w:t xml:space="preserve">   Home    </w:t>
      </w:r>
      <w:r>
        <w:t xml:space="preserve">   Independent    </w:t>
      </w:r>
      <w:r>
        <w:t xml:space="preserve">   Pain    </w:t>
      </w:r>
      <w:r>
        <w:t xml:space="preserve">   Contracture    </w:t>
      </w:r>
      <w:r>
        <w:t xml:space="preserve">   Fun    </w:t>
      </w:r>
      <w:r>
        <w:t xml:space="preserve">   Swallowing    </w:t>
      </w:r>
      <w:r>
        <w:t xml:space="preserve">   Balance    </w:t>
      </w:r>
      <w:r>
        <w:t xml:space="preserve">   Therapy    </w:t>
      </w:r>
      <w:r>
        <w:t xml:space="preserve">   Discharge    </w:t>
      </w:r>
      <w:r>
        <w:t xml:space="preserve">   ADL    </w:t>
      </w:r>
      <w:r>
        <w:t xml:space="preserve">   Cognitive    </w:t>
      </w:r>
      <w:r>
        <w:t xml:space="preserve">   Team    </w:t>
      </w:r>
      <w:r>
        <w:t xml:space="preserve">   Reacher    </w:t>
      </w:r>
      <w:r>
        <w:t xml:space="preserve">   Gait    </w:t>
      </w:r>
      <w:r>
        <w:t xml:space="preserve">   Wheelchair    </w:t>
      </w:r>
      <w:r>
        <w:t xml:space="preserve">   Dysphasia    </w:t>
      </w:r>
      <w:r>
        <w:t xml:space="preserve">   Walker    </w:t>
      </w:r>
      <w:r>
        <w:t xml:space="preserve">   Occupational    </w:t>
      </w:r>
      <w:r>
        <w:t xml:space="preserve">   Physical    </w:t>
      </w:r>
      <w:r>
        <w:t xml:space="preserve">   Speech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Therapy</dc:title>
  <dcterms:created xsi:type="dcterms:W3CDTF">2021-10-11T19:42:18Z</dcterms:created>
  <dcterms:modified xsi:type="dcterms:W3CDTF">2021-10-11T19:42:18Z</dcterms:modified>
</cp:coreProperties>
</file>