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Is A Traitor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betrayal    </w:t>
      </w:r>
      <w:r>
        <w:t xml:space="preserve">   cheater    </w:t>
      </w:r>
      <w:r>
        <w:t xml:space="preserve">   codename    </w:t>
      </w:r>
      <w:r>
        <w:t xml:space="preserve">   confidential    </w:t>
      </w:r>
      <w:r>
        <w:t xml:space="preserve">   espionage    </w:t>
      </w:r>
      <w:r>
        <w:t xml:space="preserve">   explosion    </w:t>
      </w:r>
      <w:r>
        <w:t xml:space="preserve">   fake    </w:t>
      </w:r>
      <w:r>
        <w:t xml:space="preserve">   liar    </w:t>
      </w:r>
      <w:r>
        <w:t xml:space="preserve">   secrets    </w:t>
      </w:r>
      <w:r>
        <w:t xml:space="preserve">   spy    </w:t>
      </w:r>
      <w:r>
        <w:t xml:space="preserve">   sweeping    </w:t>
      </w:r>
      <w:r>
        <w:t xml:space="preserve">   timerunning    </w:t>
      </w:r>
      <w:r>
        <w:t xml:space="preserve">   topsecret    </w:t>
      </w:r>
      <w:r>
        <w:t xml:space="preserve">   traitor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Is A Traitor</dc:title>
  <dcterms:created xsi:type="dcterms:W3CDTF">2021-10-11T19:42:47Z</dcterms:created>
  <dcterms:modified xsi:type="dcterms:W3CDTF">2021-10-11T19:42:47Z</dcterms:modified>
</cp:coreProperties>
</file>