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There,  They're  or Their  and Its  or  It's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you tell  _____________  Parents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You're   or   Your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__________ going?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Your   or You're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you brush ___________teeth?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You're  You are   or  Your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________ finished with the dishes you can watch TV.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There  or  their   or they're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you put ________ lunchbox?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Your or 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 ________going to be late, please let me know.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Your  or You're  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______ red bike.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You're   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go play when _______ ready.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There or their or they're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 Let's go play  when________ ready.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You're  or Your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kids went to visit_________ grandparents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It's  or 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________looking 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Your  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 licked  ___________ paw.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its   or it's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hamster is so cute.  What's ________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its   or   it's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toy is not in _________ box.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its   or it's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  a good  idea to put on your helmet when you ride your bike.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its  or  it's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spacecraft  fired _____rockets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Your  or  You're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There,  They're  or Their  and Its  or  It's</dc:title>
  <dcterms:created xsi:type="dcterms:W3CDTF">2021-10-11T19:41:59Z</dcterms:created>
  <dcterms:modified xsi:type="dcterms:W3CDTF">2021-10-11T19:41:59Z</dcterms:modified>
</cp:coreProperties>
</file>