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There Will Be Soft Rains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crowded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toothed wheel that engages with chain links or a conveyor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fed on ______________ in the upper halls,like delicasies, baking off the oily fresh, tenderly crisping the canvases into black shavings.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would say that the dodge ball was _________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animals drew away into _______ _______ and water holes.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surface of the earth scared the people of the San Andreas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that causes people to feel unreasonable distrust and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animals such as panthers or bobcats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on playing cards, dominoes, or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Buckingham Palace could be described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browsing mammal of the giraffe family that inhabit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There, down tubes which fed into the cellar, it was dropped like evil _____ ina dark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this for sugar (Hint: water makes sugar dissolve)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track or scent of an animal</w:t>
            </w:r>
          </w:p>
        </w:tc>
      </w:tr>
    </w:tbl>
    <w:p>
      <w:pPr>
        <w:pStyle w:val="WordBankMedium"/>
      </w:pPr>
      <w:r>
        <w:t xml:space="preserve">   paranoia    </w:t>
      </w:r>
      <w:r>
        <w:t xml:space="preserve">   cavorting    </w:t>
      </w:r>
      <w:r>
        <w:t xml:space="preserve">   tremulous    </w:t>
      </w:r>
      <w:r>
        <w:t xml:space="preserve">   oblivious    </w:t>
      </w:r>
      <w:r>
        <w:t xml:space="preserve">   sublime    </w:t>
      </w:r>
      <w:r>
        <w:t xml:space="preserve">   warren    </w:t>
      </w:r>
      <w:r>
        <w:t xml:space="preserve">   Baal    </w:t>
      </w:r>
      <w:r>
        <w:t xml:space="preserve">   spoors    </w:t>
      </w:r>
      <w:r>
        <w:t xml:space="preserve">   okapi    </w:t>
      </w:r>
      <w:r>
        <w:t xml:space="preserve">   thorn brakes    </w:t>
      </w:r>
      <w:r>
        <w:t xml:space="preserve">   solvent    </w:t>
      </w:r>
      <w:r>
        <w:t xml:space="preserve">   Picassos and Matisses    </w:t>
      </w:r>
      <w:r>
        <w:t xml:space="preserve">   sprockets    </w:t>
      </w:r>
      <w:r>
        <w:t xml:space="preserve">   pips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Soft Rains Vocabulary </dc:title>
  <dcterms:created xsi:type="dcterms:W3CDTF">2021-10-11T19:42:36Z</dcterms:created>
  <dcterms:modified xsi:type="dcterms:W3CDTF">2021-10-11T19:42:36Z</dcterms:modified>
</cp:coreProperties>
</file>