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 Will Come Soft 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story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shadow figure or outline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shaking or tremble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blood vesels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lacks emotion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aware of whats going on around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furnace or device used to burn things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give human abilities to non-human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symbols to repersent ideas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sentence comparing two things using "like" or "as"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</dc:title>
  <dcterms:created xsi:type="dcterms:W3CDTF">2021-10-11T19:42:13Z</dcterms:created>
  <dcterms:modified xsi:type="dcterms:W3CDTF">2021-10-11T19:42:13Z</dcterms:modified>
</cp:coreProperties>
</file>