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"There Will Come Soft Rains"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Rubble    </w:t>
      </w:r>
      <w:r>
        <w:t xml:space="preserve">   Silence    </w:t>
      </w:r>
      <w:r>
        <w:t xml:space="preserve">   Smoke    </w:t>
      </w:r>
      <w:r>
        <w:t xml:space="preserve">   Crash    </w:t>
      </w:r>
      <w:r>
        <w:t xml:space="preserve">   Hissing    </w:t>
      </w:r>
      <w:r>
        <w:t xml:space="preserve">   Clock    </w:t>
      </w:r>
      <w:r>
        <w:t xml:space="preserve">   Capillaries    </w:t>
      </w:r>
      <w:r>
        <w:t xml:space="preserve">   Veins    </w:t>
      </w:r>
      <w:r>
        <w:t xml:space="preserve">   Nerves    </w:t>
      </w:r>
      <w:r>
        <w:t xml:space="preserve">   Skeleton    </w:t>
      </w:r>
      <w:r>
        <w:t xml:space="preserve">   Bone    </w:t>
      </w:r>
      <w:r>
        <w:t xml:space="preserve">   Brain    </w:t>
      </w:r>
      <w:r>
        <w:t xml:space="preserve">   Ablaze    </w:t>
      </w:r>
      <w:r>
        <w:t xml:space="preserve">   Die    </w:t>
      </w:r>
      <w:r>
        <w:t xml:space="preserve">   Empty    </w:t>
      </w:r>
      <w:r>
        <w:t xml:space="preserve">   Snakes    </w:t>
      </w:r>
      <w:r>
        <w:t xml:space="preserve">   Fire    </w:t>
      </w:r>
      <w:r>
        <w:t xml:space="preserve">   Silent    </w:t>
      </w:r>
      <w:r>
        <w:t xml:space="preserve">   Giraffes    </w:t>
      </w:r>
      <w:r>
        <w:t xml:space="preserve">   Antelope    </w:t>
      </w:r>
      <w:r>
        <w:t xml:space="preserve">   Panthers    </w:t>
      </w:r>
      <w:r>
        <w:t xml:space="preserve">   Lions    </w:t>
      </w:r>
      <w:r>
        <w:t xml:space="preserve">   Pancakes    </w:t>
      </w:r>
      <w:r>
        <w:t xml:space="preserve">   Starvation    </w:t>
      </w:r>
      <w:r>
        <w:t xml:space="preserve">   Dog    </w:t>
      </w:r>
      <w:r>
        <w:t xml:space="preserve">   Glow    </w:t>
      </w:r>
      <w:r>
        <w:t xml:space="preserve">   Nuclear    </w:t>
      </w:r>
      <w:r>
        <w:t xml:space="preserve">   Metal    </w:t>
      </w:r>
      <w:r>
        <w:t xml:space="preserve">   Mice    </w:t>
      </w:r>
      <w:r>
        <w:t xml:space="preserve">   Robot    </w:t>
      </w:r>
      <w:r>
        <w:t xml:space="preserve">   Voice    </w:t>
      </w:r>
      <w:r>
        <w:t xml:space="preserve">   Toast    </w:t>
      </w:r>
      <w:r>
        <w:t xml:space="preserve">   Coffee    </w:t>
      </w:r>
      <w:r>
        <w:t xml:space="preserve">   Eggs    </w:t>
      </w:r>
      <w:r>
        <w:t xml:space="preserve">   Bacon    </w:t>
      </w:r>
      <w:r>
        <w:t xml:space="preserve">   August    </w:t>
      </w:r>
      <w:r>
        <w:t xml:space="preserve">  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"There Will Come Soft Rains"</dc:title>
  <dcterms:created xsi:type="dcterms:W3CDTF">2021-10-10T23:53:39Z</dcterms:created>
  <dcterms:modified xsi:type="dcterms:W3CDTF">2021-10-10T23:53:39Z</dcterms:modified>
</cp:coreProperties>
</file>