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There Will Come Soft 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majestic;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wheels with points designed to fit into the holes along the edges of a filmstrip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disorder that causes people to feel unreasonable distrust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dissolve something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grasses that produce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leaping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tracks or droppings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</dc:title>
  <dcterms:created xsi:type="dcterms:W3CDTF">2021-10-11T19:41:38Z</dcterms:created>
  <dcterms:modified xsi:type="dcterms:W3CDTF">2021-10-11T19:41:38Z</dcterms:modified>
</cp:coreProperties>
</file>