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There Will Come Soft Rains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scent    </w:t>
      </w:r>
      <w:r>
        <w:t xml:space="preserve">   attendants    </w:t>
      </w:r>
      <w:r>
        <w:t xml:space="preserve">   parlor    </w:t>
      </w:r>
      <w:r>
        <w:t xml:space="preserve">   miniature    </w:t>
      </w:r>
      <w:r>
        <w:t xml:space="preserve">   wound    </w:t>
      </w:r>
      <w:r>
        <w:t xml:space="preserve">   manipulated    </w:t>
      </w:r>
      <w:r>
        <w:t xml:space="preserve">   manifested    </w:t>
      </w:r>
      <w:r>
        <w:t xml:space="preserve">   ritual    </w:t>
      </w:r>
      <w:r>
        <w:t xml:space="preserve">   titanic    </w:t>
      </w:r>
      <w:r>
        <w:t xml:space="preserve">   silhouette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</dc:title>
  <dcterms:created xsi:type="dcterms:W3CDTF">2021-10-11T19:43:02Z</dcterms:created>
  <dcterms:modified xsi:type="dcterms:W3CDTF">2021-10-11T19:43:02Z</dcterms:modified>
</cp:coreProperties>
</file>