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There Will Come Soft Rains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     </w:t>
      </w:r>
      <w:r>
        <w:t xml:space="preserve">   psychopathic    </w:t>
      </w:r>
      <w:r>
        <w:t xml:space="preserve">   withered    </w:t>
      </w:r>
      <w:r>
        <w:t xml:space="preserve">   oblivious    </w:t>
      </w:r>
      <w:r>
        <w:t xml:space="preserve">   cringe    </w:t>
      </w:r>
      <w:r>
        <w:t xml:space="preserve">   cease    </w:t>
      </w:r>
      <w:r>
        <w:t xml:space="preserve">   solvent    </w:t>
      </w:r>
      <w:r>
        <w:t xml:space="preserve">   manipulate    </w:t>
      </w:r>
      <w:r>
        <w:t xml:space="preserve">   altar    </w:t>
      </w:r>
      <w:r>
        <w:t xml:space="preserve">   quiver    </w:t>
      </w:r>
      <w:r>
        <w:t xml:space="preserve">   titanic    </w:t>
      </w:r>
      <w:r>
        <w:t xml:space="preserve">   silhouette    </w:t>
      </w:r>
      <w:r>
        <w:t xml:space="preserve">   rubble    </w:t>
      </w:r>
      <w:r>
        <w:t xml:space="preserve">   burrow    </w:t>
      </w:r>
      <w:r>
        <w:t xml:space="preserve">   digest    </w:t>
      </w:r>
      <w:r>
        <w:t xml:space="preserve">   whirl    </w:t>
      </w:r>
      <w:r>
        <w:t xml:space="preserve">   interior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There Will Come Soft Rains</dc:title>
  <dcterms:created xsi:type="dcterms:W3CDTF">2021-10-11T19:41:42Z</dcterms:created>
  <dcterms:modified xsi:type="dcterms:W3CDTF">2021-10-11T19:41:42Z</dcterms:modified>
</cp:coreProperties>
</file>