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Paying no attention, completely unaware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crowded place cause his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Chnage or adjustment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a snake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rapidily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in size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move, operate or handle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outline of a dark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Trembling unsteady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at the beginning or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ship of great size that sank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2021-10-11T19:43:23Z</dcterms:created>
  <dcterms:modified xsi:type="dcterms:W3CDTF">2021-10-11T19:43:23Z</dcterms:modified>
</cp:coreProperties>
</file>