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specific time given in the story. 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in the selection that killed the people. Chernobyl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famous paintings did the fire "eat".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organizational structure of the story. Ex. Cause an effect,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cleaned the house when the dog tracked in mud.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setting to the story. Beautiful beaches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blind robots spit as they tried to fight the fire.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end what happened to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humans lived in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house was the "brain".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2021-10-11T19:42:08Z</dcterms:created>
  <dcterms:modified xsi:type="dcterms:W3CDTF">2021-10-11T19:42:08Z</dcterms:modified>
</cp:coreProperties>
</file>