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thing that has no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shows up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located on Pacific coast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skinny animal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tiny mice cleaner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Will Come Soft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month after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2021-10-11T19:42:22Z</dcterms:created>
  <dcterms:modified xsi:type="dcterms:W3CDTF">2021-10-11T19:42:22Z</dcterms:modified>
</cp:coreProperties>
</file>