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Will Come Soft 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protective coverings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 disorder that causes people to believe they are being prosecuted.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Majestic; grand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tracks or droppings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Leaping about;frollicking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Grasses that produce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figures on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animal related to the giraffe but with a much smaller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</dc:title>
  <dcterms:created xsi:type="dcterms:W3CDTF">2021-10-11T19:42:31Z</dcterms:created>
  <dcterms:modified xsi:type="dcterms:W3CDTF">2021-10-11T19:42:31Z</dcterms:modified>
</cp:coreProperties>
</file>