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dishes ___________ like magic tricks, and in the study a click.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There, down the tubes which fed into the cellar, it was dropped into the sighing vent of an incinerator which sat like evil _____ in a dark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___ ________ in the upper halls, like delicacies, baking off the oily flesh, tenderly crisping the canvases into black shavings.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wire, its nerves revealed as if a surgeon had torn the sk in off to let the red veins and capillaries quiver in the scalded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this ran aluminum roaches and iron crickets, and in the hot, still air butterflies of delicate red tissue wavered among the sharp aroma of animal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there was the patter of _____ feet and the murmur of fresh jungle rain, like other hoofs, falling upon the summer starched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animals drew away into the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mechanical house was _________ of the events in the world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kitchen, an instant before the rain of fire and timber, the stove could be seen making breakfasts at a __________ rate, ten dozen eggs, six loaves of toast, twenty dozen bacon strips which, eaten by fire, started the stove working again, hysterically hissing!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Hidden films clocked through the well oiled 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was so concerned with self-protection that it almost seemed to suffer from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night, the city gave off a radioactive glow that could be seen for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Playing cards fluttered onto pads in a shower of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poetry was recited until the very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Cleaning _______, bottled, shattered over the stove.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________ in the wall, tiny robot mice darted.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nursery floor was woven to resemble a crisp ________ meadow.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Images of panthers could be seen _____________ on the walls of the nursery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 branches swayed in the night breezes.</w:t>
            </w:r>
          </w:p>
        </w:tc>
      </w:tr>
    </w:tbl>
    <w:p>
      <w:pPr>
        <w:pStyle w:val="WordBankMedium"/>
      </w:pPr>
      <w:r>
        <w:t xml:space="preserve">   paranoia    </w:t>
      </w:r>
      <w:r>
        <w:t xml:space="preserve">   cavorting    </w:t>
      </w:r>
      <w:r>
        <w:t xml:space="preserve">   tremulous    </w:t>
      </w:r>
      <w:r>
        <w:t xml:space="preserve">   oblivious    </w:t>
      </w:r>
      <w:r>
        <w:t xml:space="preserve">   sublime    </w:t>
      </w:r>
      <w:r>
        <w:t xml:space="preserve">   baal    </w:t>
      </w:r>
      <w:r>
        <w:t xml:space="preserve">   warrens    </w:t>
      </w:r>
      <w:r>
        <w:t xml:space="preserve">   pips    </w:t>
      </w:r>
      <w:r>
        <w:t xml:space="preserve">   sprockets    </w:t>
      </w:r>
      <w:r>
        <w:t xml:space="preserve">   cereal    </w:t>
      </w:r>
      <w:r>
        <w:t xml:space="preserve">   spoors    </w:t>
      </w:r>
      <w:r>
        <w:t xml:space="preserve">   okapi    </w:t>
      </w:r>
      <w:r>
        <w:t xml:space="preserve">   thorn brakes    </w:t>
      </w:r>
      <w:r>
        <w:t xml:space="preserve">   solvent    </w:t>
      </w:r>
      <w:r>
        <w:t xml:space="preserve">   Picassos and Matisses    </w:t>
      </w:r>
      <w:r>
        <w:t xml:space="preserve">   Scalded    </w:t>
      </w:r>
      <w:r>
        <w:t xml:space="preserve">   Psycopathic    </w:t>
      </w:r>
      <w:r>
        <w:t xml:space="preserve">   Manipulated    </w:t>
      </w:r>
      <w:r>
        <w:t xml:space="preserve">   Radioactive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2021-10-11T19:42:33Z</dcterms:created>
  <dcterms:modified xsi:type="dcterms:W3CDTF">2021-10-11T19:42:33Z</dcterms:modified>
</cp:coreProperties>
</file>