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to come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the trash when swept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hour the story started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cleaned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destroyed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 smoking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they said over and over again at the end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2021-10-11T19:42:40Z</dcterms:created>
  <dcterms:modified xsi:type="dcterms:W3CDTF">2021-10-11T19:42:40Z</dcterms:modified>
</cp:coreProperties>
</file>