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"There Will Come Soft Rains" mechanical mice darted out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figures on the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story there was the sound like a great matted yellow hive of bees, the lazy bumble of a purring lion, and there was the patter of this African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kitchen, was making breakfast at a ___ rate;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comparison to the tubes that fed into the cellar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hidden films clocked through the well oiled wheels with pointed designed to fit into the holes along the edges of a filmstrip, What were these wheels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quivered at each sound and drawn it's shades in protection which bordered on a mechanical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story, the lilac panthers were doing this in the crystal substance; means to be leaping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nursery floor, above it, in the air butterflies of delicate red tissue wavered among the sharp aromas of animal droppings, what are these animal droppings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nursery floor was woven to resemble this; means grasses that produce grain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2021-10-11T19:42:43Z</dcterms:created>
  <dcterms:modified xsi:type="dcterms:W3CDTF">2021-10-11T19:42:43Z</dcterms:modified>
</cp:coreProperties>
</file>