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left on the wall after the house burned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the house come crashing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walls were left after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throughout story to tell when new event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used in the story to do the chores of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this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story is based on humans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story is based in what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supposedly started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''There Will Come Soft Rains" is actually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2021-10-11T19:42:36Z</dcterms:created>
  <dcterms:modified xsi:type="dcterms:W3CDTF">2021-10-11T19:42:36Z</dcterms:modified>
</cp:coreProperties>
</file>