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sheathing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know something right in front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portrait in solid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''Unsinkable''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delusions of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Santeria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2021-10-11T19:42:41Z</dcterms:created>
  <dcterms:modified xsi:type="dcterms:W3CDTF">2021-10-11T19:42:41Z</dcterms:modified>
</cp:coreProperties>
</file>