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story it says that the film was played by well oiled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nursery the animals were __________ on the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nursery floor was supposed to resemble.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disorder that causes people to think they are being prosecuted.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story the ground had a sharp aroma of animal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crowded spaces; these are what the mice used to get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Figures on the playing cards that were shown when the cards fluttered onto the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related to the giraffe. In the nursery you could hear the patter of these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BaalIn the Bible it is the god of Canaan. “It was dropped like evil Baal in the dark corner.”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Assignment</dc:title>
  <dcterms:created xsi:type="dcterms:W3CDTF">2021-10-11T19:42:30Z</dcterms:created>
  <dcterms:modified xsi:type="dcterms:W3CDTF">2021-10-11T19:42:30Z</dcterms:modified>
</cp:coreProperties>
</file>