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There Will Come Soft Rains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is ; this described the pattern of feet in the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sudden change of mind; whistling their ______ on a low fence wire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hole in the wall animals usually live and breed in; out of _____ in the wall the tiny robot mice darted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Wrinkly and shrunk; the breakfast eggs in the story did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tremble or shake rapidly; the house _______ at each sound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outline or casted shadow of something; This was of a man in a painting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traditional ceremony often used for religion; everything had left the house and the _______ of the religion continued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trash; what was the city covered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ask information from someone; the house had ____ who goes there? What's the password?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come out of something; what happened to the toast in the beginning of the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There Will Come Soft Rains Crossword </dc:title>
  <dcterms:created xsi:type="dcterms:W3CDTF">2021-10-11T19:41:54Z</dcterms:created>
  <dcterms:modified xsi:type="dcterms:W3CDTF">2021-10-11T19:41:54Z</dcterms:modified>
</cp:coreProperties>
</file>