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author says something that should not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cardiotheracic surgeon had to learn everything about _______before he could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outline of a person or thing with a light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apparatus for burning waste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condition that makes the person suspicious of harmless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constituting disorder with abnormal violent social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character/ object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such excellence, grandeur, or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child ran into the road and almost got hit by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permanent unit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Tremble or shake with a slight rapid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Crossword </dc:title>
  <dcterms:created xsi:type="dcterms:W3CDTF">2021-10-11T19:42:01Z</dcterms:created>
  <dcterms:modified xsi:type="dcterms:W3CDTF">2021-10-11T19:42:01Z</dcterms:modified>
</cp:coreProperties>
</file>