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There Will Come Soft Rains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The man suffered from ________, so he was consistently suspicious.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child was ____________ about what the adults were talking about.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definitely don't wanna step in this, if you do, you'll have to clean your shoes.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Because salt dissolve when it is in water, is is a_______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Rabbits live in these small spaces.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 saw ______ at the zoo, the other child said they looked like miniature giraffes.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They appeared _________ when faced with a scary situation.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Because she showed signs of being this, she could not be taken to court.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Synonym for leaping and frolicking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 royal place can be described as this.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There Will Come Soft Rains Crossword</dc:title>
  <dcterms:created xsi:type="dcterms:W3CDTF">2021-10-11T19:42:25Z</dcterms:created>
  <dcterms:modified xsi:type="dcterms:W3CDTF">2021-10-11T19:42:25Z</dcterms:modified>
</cp:coreProperties>
</file>