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There Will Come Soft Rains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person the model walked by said she was so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on a card or domino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is known as a zebra giraffe or a forest giraffe.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could not stop _________ at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distrust of others of or a feeling of being mistreated.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company is _________ due to their financial records.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crowded spaces.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could tell that the murder was very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Grasses that produce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obvious that the spider was _________ to the little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clump of thickets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farmer searched for _________ around the trap.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voice was very ________ after the lock down.</w:t>
            </w:r>
          </w:p>
        </w:tc>
      </w:tr>
    </w:tbl>
    <w:p>
      <w:pPr>
        <w:pStyle w:val="WordBankMedium"/>
      </w:pPr>
      <w:r>
        <w:t xml:space="preserve">   oblivious    </w:t>
      </w:r>
      <w:r>
        <w:t xml:space="preserve">   solvent    </w:t>
      </w:r>
      <w:r>
        <w:t xml:space="preserve">   warrens    </w:t>
      </w:r>
      <w:r>
        <w:t xml:space="preserve">   tremulous    </w:t>
      </w:r>
      <w:r>
        <w:t xml:space="preserve">   spoors    </w:t>
      </w:r>
      <w:r>
        <w:t xml:space="preserve">   paranoia    </w:t>
      </w:r>
      <w:r>
        <w:t xml:space="preserve">   sublime    </w:t>
      </w:r>
      <w:r>
        <w:t xml:space="preserve">   okapi    </w:t>
      </w:r>
      <w:r>
        <w:t xml:space="preserve">   thorn brakes    </w:t>
      </w:r>
      <w:r>
        <w:t xml:space="preserve">   psychopathic    </w:t>
      </w:r>
      <w:r>
        <w:t xml:space="preserve">   pip    </w:t>
      </w:r>
      <w:r>
        <w:t xml:space="preserve">   cereal    </w:t>
      </w:r>
      <w:r>
        <w:t xml:space="preserve">   cavorting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Crossword </dc:title>
  <dcterms:created xsi:type="dcterms:W3CDTF">2021-10-11T19:42:27Z</dcterms:created>
  <dcterms:modified xsi:type="dcterms:W3CDTF">2021-10-11T19:42:27Z</dcterms:modified>
</cp:coreProperties>
</file>