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like blanket with ings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Charley burnt his marshmallow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one who is crazy can be characterized as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a word that is the opposite of incomplete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 was famous for hitting an iceberg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bones are dry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snakes use to poison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of her picture is wonderful!! The outline of her black shadow of a person matches the sunset beautifully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cop was suspicious which is another word for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antonym for Obvious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 Puzzle </dc:title>
  <dcterms:created xsi:type="dcterms:W3CDTF">2021-10-11T19:42:39Z</dcterms:created>
  <dcterms:modified xsi:type="dcterms:W3CDTF">2021-10-11T19:42:39Z</dcterms:modified>
</cp:coreProperties>
</file>