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"There Will Come Soft Rains"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barely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timid or 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completely, absolutly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light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of 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melody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bird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gone or died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sprinkle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fruit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four 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softly  shining light</w:t>
            </w:r>
          </w:p>
        </w:tc>
      </w:tr>
    </w:tbl>
    <w:p>
      <w:pPr>
        <w:pStyle w:val="WordBankSmall"/>
      </w:pPr>
      <w:r>
        <w:t xml:space="preserve">   Tremulous    </w:t>
      </w:r>
      <w:r>
        <w:t xml:space="preserve">   Spring    </w:t>
      </w:r>
      <w:r>
        <w:t xml:space="preserve">   Perished    </w:t>
      </w:r>
      <w:r>
        <w:t xml:space="preserve">   Scarcely    </w:t>
      </w:r>
      <w:r>
        <w:t xml:space="preserve">   Dawn    </w:t>
      </w:r>
      <w:r>
        <w:t xml:space="preserve">   Utterly    </w:t>
      </w:r>
      <w:r>
        <w:t xml:space="preserve">   War    </w:t>
      </w:r>
      <w:r>
        <w:t xml:space="preserve">   Whims    </w:t>
      </w:r>
      <w:r>
        <w:t xml:space="preserve">   Plum tree    </w:t>
      </w:r>
      <w:r>
        <w:t xml:space="preserve">   Swallows    </w:t>
      </w:r>
      <w:r>
        <w:t xml:space="preserve">   Soft rains    </w:t>
      </w:r>
      <w:r>
        <w:t xml:space="preserve">   Shimmering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"There Will Come Soft Rains"</dc:title>
  <dcterms:created xsi:type="dcterms:W3CDTF">2021-10-10T23:53:09Z</dcterms:created>
  <dcterms:modified xsi:type="dcterms:W3CDTF">2021-10-10T23:53:09Z</dcterms:modified>
</cp:coreProperties>
</file>