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There Will Come Soft Rains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talked to the family daily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people were in the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 the short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started the fire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house was made up of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story took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killed the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killed the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last prints of the family made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last thing the house let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 Will Come Soft Rains</dc:title>
  <dcterms:created xsi:type="dcterms:W3CDTF">2021-10-11T19:42:48Z</dcterms:created>
  <dcterms:modified xsi:type="dcterms:W3CDTF">2021-10-11T19:42:48Z</dcterms:modified>
</cp:coreProperties>
</file>