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just; almost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deriving from or affected by uncontrolled extreme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very careful or finely judged manner; 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announces the times through out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part broken or separated off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 or show (a quality or feeling) by one's acts or appearance; demonstrate.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shaking or quivering slightly.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period of uncontrolled excitement or wild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grey colored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fall with a light irregular or trembling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 or difficulty caused to one's personal requirements or 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something in a low, soft, or indistinct voice.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2021-10-11T19:42:50Z</dcterms:created>
  <dcterms:modified xsi:type="dcterms:W3CDTF">2021-10-11T19:42:50Z</dcterms:modified>
</cp:coreProperties>
</file>