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There Will Come Soft Rains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silent    </w:t>
      </w:r>
      <w:r>
        <w:t xml:space="preserve">   rain    </w:t>
      </w:r>
      <w:r>
        <w:t xml:space="preserve">   fire    </w:t>
      </w:r>
      <w:r>
        <w:t xml:space="preserve">   poem    </w:t>
      </w:r>
      <w:r>
        <w:t xml:space="preserve">   quench    </w:t>
      </w:r>
      <w:r>
        <w:t xml:space="preserve">   avalanche    </w:t>
      </w:r>
      <w:r>
        <w:t xml:space="preserve">   sublime    </w:t>
      </w:r>
      <w:r>
        <w:t xml:space="preserve">   silhouette    </w:t>
      </w:r>
      <w:r>
        <w:t xml:space="preserve">   quiver    </w:t>
      </w:r>
      <w:r>
        <w:t xml:space="preserve">   psychopathic    </w:t>
      </w:r>
      <w:r>
        <w:t xml:space="preserve">   capillaries    </w:t>
      </w:r>
      <w:r>
        <w:t xml:space="preserve">   explosion    </w:t>
      </w:r>
      <w:r>
        <w:t xml:space="preserve">   reinforcements    </w:t>
      </w:r>
      <w:r>
        <w:t xml:space="preserve">   house    </w:t>
      </w:r>
      <w:r>
        <w:t xml:space="preserve">   animals    </w:t>
      </w:r>
      <w:r>
        <w:t xml:space="preserve">   mrs mcClellan    </w:t>
      </w:r>
      <w:r>
        <w:t xml:space="preserve">   nursery    </w:t>
      </w:r>
      <w:r>
        <w:t xml:space="preserve">   incinerator    </w:t>
      </w:r>
      <w:r>
        <w:t xml:space="preserve">   regiments    </w:t>
      </w:r>
      <w:r>
        <w:t xml:space="preserve">   hysterically    </w:t>
      </w:r>
      <w:r>
        <w:t xml:space="preserve">   fragment    </w:t>
      </w:r>
      <w:r>
        <w:t xml:space="preserve">   mechanical paranoia    </w:t>
      </w:r>
      <w:r>
        <w:t xml:space="preserve">   baal    </w:t>
      </w:r>
      <w:r>
        <w:t xml:space="preserve">   radioactive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There Will Come Soft Rains</dc:title>
  <dcterms:created xsi:type="dcterms:W3CDTF">2021-10-11T19:42:52Z</dcterms:created>
  <dcterms:modified xsi:type="dcterms:W3CDTF">2021-10-11T19:42:52Z</dcterms:modified>
</cp:coreProperties>
</file>