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There are 10 compound adjectives hidden in the word search given below. Circle all of them.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AIR - CONDITIONED    </w:t>
      </w:r>
      <w:r>
        <w:t xml:space="preserve">   ONE - SIDED    </w:t>
      </w:r>
      <w:r>
        <w:t xml:space="preserve">   GOOD - LOOKING    </w:t>
      </w:r>
      <w:r>
        <w:t xml:space="preserve">   ALL - OUT    </w:t>
      </w:r>
      <w:r>
        <w:t xml:space="preserve">   BRIGHTLY - LIT    </w:t>
      </w:r>
      <w:r>
        <w:t xml:space="preserve">   HARD - WORKING    </w:t>
      </w:r>
      <w:r>
        <w:t xml:space="preserve">   HOME-MADE    </w:t>
      </w:r>
      <w:r>
        <w:t xml:space="preserve">   SECOND - CLASS    </w:t>
      </w:r>
      <w:r>
        <w:t xml:space="preserve">   SELF - CENTERED    </w:t>
      </w:r>
      <w:r>
        <w:t xml:space="preserve">   SUN - DRIED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are 10 compound adjectives hidden in the word search given below. Circle all of them.</dc:title>
  <dcterms:created xsi:type="dcterms:W3CDTF">2021-10-11T19:42:26Z</dcterms:created>
  <dcterms:modified xsi:type="dcterms:W3CDTF">2021-10-11T19:42:26Z</dcterms:modified>
</cp:coreProperties>
</file>