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There are Roughly Zones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peach tree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setting of this poem?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house provide?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this poem written?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the peach tree blame for its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 imagination vs.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farmer want to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public perception good, bad, or neither?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Man's own what causes death of peach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literacy device reoccurs throughout the poem?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are Roughly Zones </dc:title>
  <dcterms:created xsi:type="dcterms:W3CDTF">2021-10-11T19:42:50Z</dcterms:created>
  <dcterms:modified xsi:type="dcterms:W3CDTF">2021-10-11T19:42:50Z</dcterms:modified>
</cp:coreProperties>
</file>