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There are Three Persons in One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someone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exercise the power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Persons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gift of God's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beyond what we normally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loving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Person of the Blessed Trinity who became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prayer and declaration of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someone or something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exercise the power to choose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are Three Persons in One God</dc:title>
  <dcterms:created xsi:type="dcterms:W3CDTF">2021-10-11T19:42:20Z</dcterms:created>
  <dcterms:modified xsi:type="dcterms:W3CDTF">2021-10-11T19:42:20Z</dcterms:modified>
</cp:coreProperties>
</file>