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are no spaces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 threatened to go to war if this section of Czechoslovakia was not given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Fascist emperor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Turned the Ottoman Empire into modern day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influential painters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peaceful protest in India against the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 plan designed for the Soviet Union to catch up to the more advanced west and become a world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Founding father of the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fascist dictator of Spain after the Spanish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government takes total control of public and private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Campaign of political repression in the Soviet Union which occurred from 1936 to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Fascist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Bolsheviks and founder of the Russian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Pride for one’s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Military political movement that emphasized loyalty to the state and its leaders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are no spaces</dc:title>
  <dcterms:created xsi:type="dcterms:W3CDTF">2021-10-11T19:42:29Z</dcterms:created>
  <dcterms:modified xsi:type="dcterms:W3CDTF">2021-10-11T19:42:29Z</dcterms:modified>
</cp:coreProperties>
</file>