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"There is no truer truth obtainable by man than comes of music." -Robert Browning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no better and neither are you. We are the same _____________ we do. -Sly and the Family Stone "Everyday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wanna make the world a better place, take a look at ___________ and make a change. -Michael Jackson "Man in the Mirror"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the world We are the children We are the ones who make a __________ day, so let's start giving. -USA for Africa "We Are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ways to get there. If you care ____________ for the living. Make a little space. Make a better place. -Michael Jackson "Heal the World"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believe the children are our ___________. Teach them well and let them lead the way. -Whitney Houston "The Greatest Love of 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means no ___________ for the rest of your days. It's our problem free philosophy. -Timon &amp; Pumbaa "Hakuna Matata"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hear babies crying, I watch them grow. They'll learn much more than I'll never know..and I think to __________, what a wonderful world. -Louis Armstrong "What a Wonderful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may say I'm a ________, but I'm not the only one. I hope some day you'll join us &amp; the world will be as one. -John Lennon "Imagine"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love, one heart. Let's get together and feel ___________. -Bob Marley " One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 smiling. Keep _________. Knowing you can always count on me, for sure. That's what friends are for. -Dionne Warwick "That's What Friends Are For"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"There is no truer truth obtainable by man than comes of music." -Robert Browning</dc:title>
  <dcterms:created xsi:type="dcterms:W3CDTF">2021-10-10T23:53:51Z</dcterms:created>
  <dcterms:modified xsi:type="dcterms:W3CDTF">2021-10-10T23:53:51Z</dcterms:modified>
</cp:coreProperties>
</file>