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 was on Old Lady Who...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bird    </w:t>
      </w:r>
      <w:r>
        <w:t xml:space="preserve">   cat    </w:t>
      </w:r>
      <w:r>
        <w:t xml:space="preserve">   cow    </w:t>
      </w:r>
      <w:r>
        <w:t xml:space="preserve">   crab    </w:t>
      </w:r>
      <w:r>
        <w:t xml:space="preserve">   dog    </w:t>
      </w:r>
      <w:r>
        <w:t xml:space="preserve">   fish    </w:t>
      </w:r>
      <w:r>
        <w:t xml:space="preserve">   fly    </w:t>
      </w:r>
      <w:r>
        <w:t xml:space="preserve">   horse    </w:t>
      </w:r>
      <w:r>
        <w:t xml:space="preserve">   Lady    </w:t>
      </w:r>
      <w:r>
        <w:t xml:space="preserve">   Old    </w:t>
      </w:r>
      <w:r>
        <w:t xml:space="preserve">   pail    </w:t>
      </w:r>
      <w:r>
        <w:t xml:space="preserve">   sand    </w:t>
      </w:r>
      <w:r>
        <w:t xml:space="preserve">   Shell    </w:t>
      </w:r>
      <w:r>
        <w:t xml:space="preserve">   spider    </w:t>
      </w:r>
      <w:r>
        <w:t xml:space="preserve">   swallowed    </w:t>
      </w:r>
      <w:r>
        <w:t xml:space="preserve">   wave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was on Old Lady Who...</dc:title>
  <dcterms:created xsi:type="dcterms:W3CDTF">2021-10-11T19:43:28Z</dcterms:created>
  <dcterms:modified xsi:type="dcterms:W3CDTF">2021-10-11T19:43:28Z</dcterms:modified>
</cp:coreProperties>
</file>