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 will come Soft Rains Vocabulary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in front of a fireplace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unaware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the word tap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a fireplace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shake with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get this in their mouth when they get Rabies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to something in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 living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old temples were left   in_ _ _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Vocabulary Words Crossword Puzzle</dc:title>
  <dcterms:created xsi:type="dcterms:W3CDTF">2021-10-11T19:43:19Z</dcterms:created>
  <dcterms:modified xsi:type="dcterms:W3CDTF">2021-10-11T19:43:19Z</dcterms:modified>
</cp:coreProperties>
</file>