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Past, present, and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October,_______,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else can a television be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guys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 though we have digital clocks many people still wear what on there wrists?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most people drive to get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to bury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dry, hot, and has sand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synonym to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Tennis players wear these shoes.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Running, Jogging, Sprinting, and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poem by sara teasdale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noisy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is not visible its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couples end up getting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likelihood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protect you from bad guys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things are also referred to as a ghost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write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called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</dc:title>
  <dcterms:created xsi:type="dcterms:W3CDTF">2021-10-11T19:43:02Z</dcterms:created>
  <dcterms:modified xsi:type="dcterms:W3CDTF">2021-10-11T19:43:02Z</dcterms:modified>
</cp:coreProperties>
</file>