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 death, typically in a violent, or untimely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waste material and at high temperatures until it is reduced to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excellence, or beauty as to inspire great admiration.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tremble or 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suffering from chronic mental disorder with abnormal or violent social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 shape and outline of someone or especially in dim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fine branching blood vessels that form a network between the arterioles and venules.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condition characterized and unwarranted jealousy.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 one's head and body in fear or in a servile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shaking or quivering slightly.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colonel and divided and squadrons, or batteries and often into two battalions.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</dc:title>
  <dcterms:created xsi:type="dcterms:W3CDTF">2021-10-11T19:41:53Z</dcterms:created>
  <dcterms:modified xsi:type="dcterms:W3CDTF">2021-10-11T19:41:53Z</dcterms:modified>
</cp:coreProperties>
</file>