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 that goes in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eat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Microsoft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people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it's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 animals that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zone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it's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2021-10-11T19:41:55Z</dcterms:created>
  <dcterms:modified xsi:type="dcterms:W3CDTF">2021-10-11T19:41:55Z</dcterms:modified>
</cp:coreProperties>
</file>