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poem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at 10:00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Metaphor that Uses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house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things that clean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baby room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living thing dies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</dc:title>
  <dcterms:created xsi:type="dcterms:W3CDTF">2021-10-11T19:41:57Z</dcterms:created>
  <dcterms:modified xsi:type="dcterms:W3CDTF">2021-10-11T19:41:57Z</dcterms:modified>
</cp:coreProperties>
</file>