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in the story was burning and it is burnt.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if something toxic goes into something it becomes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not easy to do or t doesn't go with what you are doing it's inc___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it's cold instead of shivering you q_____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Rabbits do this when they are trying to interconnect their burrows with other burrows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take a picture another word for it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doing something, someone usually says you are pr_______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condition that creates jealousy to things that doesn't even need to be jealous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outline of someone or something, kinda like a scary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stuff that is left over when a war just happened or a natural disaster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2021-10-11T19:41:59Z</dcterms:created>
  <dcterms:modified xsi:type="dcterms:W3CDTF">2021-10-11T19:41:59Z</dcterms:modified>
</cp:coreProperties>
</file>