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"There will come soft rains"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extreme exaggeration.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toast was like 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Comparison NOT using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Stood alone in the city of ashes and rubble.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ruined city gave off a radioactive glare.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house soon realized.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rest was a charcoaled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 educated guess.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Today is the anniversary of Tilita's marriage. Insurance is payable as are the water,gas,and light bills.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doing everything for the humans.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"There will come soft rains"</dc:title>
  <dcterms:created xsi:type="dcterms:W3CDTF">2021-10-10T23:52:46Z</dcterms:created>
  <dcterms:modified xsi:type="dcterms:W3CDTF">2021-10-10T23:52:46Z</dcterms:modified>
</cp:coreProperties>
</file>