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 will come soft rains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mental illness that causes you to falsely believe that other people are trying to harm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assistant or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 and remember (someone or something) because of previous knowledge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crowded tenement or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black from burning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dark shape in front of a light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or go in a circle or curve especially with force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broken part or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or happening for no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shake because of fear, cold, nervousness, etc.; tremble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</dc:title>
  <dcterms:created xsi:type="dcterms:W3CDTF">2021-10-11T19:42:10Z</dcterms:created>
  <dcterms:modified xsi:type="dcterms:W3CDTF">2021-10-11T19:42:10Z</dcterms:modified>
</cp:coreProperties>
</file>