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 was not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house shuttered, oak bone on bone the house cringed from the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cleans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technology  that helped them so much is also the technology that destroyed them in the bomb explosion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sat like evil Baal in the corner.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 startled, No not even a bird must touch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was an alter with ten thousand attendants.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as sound like great matted yellow hive of bee's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destroyed the house.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every one is gone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puzzle</dc:title>
  <dcterms:created xsi:type="dcterms:W3CDTF">2021-10-11T19:42:45Z</dcterms:created>
  <dcterms:modified xsi:type="dcterms:W3CDTF">2021-10-11T19:42:45Z</dcterms:modified>
</cp:coreProperties>
</file>