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could be a black head shape in front of a white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Stars do this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think everyone is out to get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could happens in a _____pool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Lots of people laugh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happens in a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do this when you see food or read about food or just think about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buy things to hang on trees and they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when it floats or drifts frothedon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happens when it loses all its moisture or is in a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vocabulary </dc:title>
  <dcterms:created xsi:type="dcterms:W3CDTF">2021-10-11T19:41:56Z</dcterms:created>
  <dcterms:modified xsi:type="dcterms:W3CDTF">2021-10-11T19:41:56Z</dcterms:modified>
</cp:coreProperties>
</file>