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present at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on which a previous event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sqaure piece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texture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inside or appearance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being engrossed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Shrunk of got curled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Partially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richest  person with a technical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out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words</dc:title>
  <dcterms:created xsi:type="dcterms:W3CDTF">2021-10-11T19:41:52Z</dcterms:created>
  <dcterms:modified xsi:type="dcterms:W3CDTF">2021-10-11T19:41:52Z</dcterms:modified>
</cp:coreProperties>
</file>