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There's Nothing Like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practices    </w:t>
      </w:r>
      <w:r>
        <w:t xml:space="preserve">   tryouts    </w:t>
      </w:r>
      <w:r>
        <w:t xml:space="preserve">   starting    </w:t>
      </w:r>
      <w:r>
        <w:t xml:space="preserve">   coach    </w:t>
      </w:r>
      <w:r>
        <w:t xml:space="preserve">   uniform    </w:t>
      </w:r>
      <w:r>
        <w:t xml:space="preserve">   most    </w:t>
      </w:r>
      <w:r>
        <w:t xml:space="preserve">   told    </w:t>
      </w:r>
      <w:r>
        <w:t xml:space="preserve">   foam    </w:t>
      </w:r>
      <w:r>
        <w:t xml:space="preserve">   soap    </w:t>
      </w:r>
      <w:r>
        <w:t xml:space="preserve">   toast    </w:t>
      </w:r>
      <w:r>
        <w:t xml:space="preserve">   goes    </w:t>
      </w:r>
      <w:r>
        <w:t xml:space="preserve">   toe    </w:t>
      </w:r>
      <w:r>
        <w:t xml:space="preserve">   crow    </w:t>
      </w:r>
      <w:r>
        <w:t xml:space="preserve">   mow    </w:t>
      </w:r>
      <w:r>
        <w:t xml:space="preserve">   grow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There's Nothing Like Baseball</dc:title>
  <dcterms:created xsi:type="dcterms:W3CDTF">2021-10-11T19:42:19Z</dcterms:created>
  <dcterms:modified xsi:type="dcterms:W3CDTF">2021-10-11T19:42:19Z</dcterms:modified>
</cp:coreProperties>
</file>