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There's a Boy in the Girls' Bathroom Chapters 28-33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wanting to know or learn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copied someone's behavior or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completely 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 in a brief way; sudden or unexpected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shouted in a deep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your attention to things you are doing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unpleasant and unkind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refusing to obey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shocked and surprised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or showing uncontrolled emotion</w:t>
            </w:r>
          </w:p>
        </w:tc>
      </w:tr>
    </w:tbl>
    <w:p>
      <w:pPr>
        <w:pStyle w:val="WordBankSmall"/>
      </w:pPr>
      <w:r>
        <w:t xml:space="preserve">   mimicked    </w:t>
      </w:r>
      <w:r>
        <w:t xml:space="preserve">   abruptly    </w:t>
      </w:r>
      <w:r>
        <w:t xml:space="preserve">   defiantly    </w:t>
      </w:r>
      <w:r>
        <w:t xml:space="preserve">   inquisitively    </w:t>
      </w:r>
      <w:r>
        <w:t xml:space="preserve">   baffled    </w:t>
      </w:r>
      <w:r>
        <w:t xml:space="preserve">   dumbfounded    </w:t>
      </w:r>
      <w:r>
        <w:t xml:space="preserve">   nastily    </w:t>
      </w:r>
      <w:r>
        <w:t xml:space="preserve">   concentrate    </w:t>
      </w:r>
      <w:r>
        <w:t xml:space="preserve">   bewildered    </w:t>
      </w:r>
      <w:r>
        <w:t xml:space="preserve">   hysterical    </w:t>
      </w:r>
      <w:r>
        <w:t xml:space="preserve">   bellowed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There's a Boy in the Girls' Bathroom Chapters 28-33 Vocabulary</dc:title>
  <dcterms:created xsi:type="dcterms:W3CDTF">2021-10-11T19:43:11Z</dcterms:created>
  <dcterms:modified xsi:type="dcterms:W3CDTF">2021-10-11T19:43:11Z</dcterms:modified>
</cp:coreProperties>
</file>