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There's a Boy in the Girls' Bathroom!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bathroom    </w:t>
      </w:r>
      <w:r>
        <w:t xml:space="preserve">   believe    </w:t>
      </w:r>
      <w:r>
        <w:t xml:space="preserve">   bradley    </w:t>
      </w:r>
      <w:r>
        <w:t xml:space="preserve">   carla    </w:t>
      </w:r>
      <w:r>
        <w:t xml:space="preserve">   colleen    </w:t>
      </w:r>
      <w:r>
        <w:t xml:space="preserve">   counsellor    </w:t>
      </w:r>
      <w:r>
        <w:t xml:space="preserve">   dilemma    </w:t>
      </w:r>
      <w:r>
        <w:t xml:space="preserve">   enemies    </w:t>
      </w:r>
      <w:r>
        <w:t xml:space="preserve">   fight    </w:t>
      </w:r>
      <w:r>
        <w:t xml:space="preserve">   friends    </w:t>
      </w:r>
      <w:r>
        <w:t xml:space="preserve">   jeff    </w:t>
      </w:r>
      <w:r>
        <w:t xml:space="preserve">   louis sachar    </w:t>
      </w:r>
      <w:r>
        <w:t xml:space="preserve">   party    </w:t>
      </w:r>
      <w:r>
        <w:t xml:space="preserve">   problem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There's a Boy in the Girls' Bathroom!</dc:title>
  <dcterms:created xsi:type="dcterms:W3CDTF">2021-10-11T19:41:49Z</dcterms:created>
  <dcterms:modified xsi:type="dcterms:W3CDTF">2021-10-11T19:41:49Z</dcterms:modified>
</cp:coreProperties>
</file>