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There's a boy in the girl's 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stuff    </w:t>
      </w:r>
      <w:r>
        <w:t xml:space="preserve">   lunch    </w:t>
      </w:r>
      <w:r>
        <w:t xml:space="preserve">   spit    </w:t>
      </w:r>
      <w:r>
        <w:t xml:space="preserve">   friendship    </w:t>
      </w:r>
      <w:r>
        <w:t xml:space="preserve">   dollar    </w:t>
      </w:r>
      <w:r>
        <w:t xml:space="preserve">   apples    </w:t>
      </w:r>
      <w:r>
        <w:t xml:space="preserve">   counselor    </w:t>
      </w:r>
      <w:r>
        <w:t xml:space="preserve">   Bartholomew    </w:t>
      </w:r>
      <w:r>
        <w:t xml:space="preserve">   homework    </w:t>
      </w:r>
      <w:r>
        <w:t xml:space="preserve">   exaggerate    </w:t>
      </w:r>
      <w:r>
        <w:t xml:space="preserve">   liar    </w:t>
      </w:r>
      <w:r>
        <w:t xml:space="preserve">   blackeye    </w:t>
      </w:r>
      <w:r>
        <w:t xml:space="preserve">   fishface    </w:t>
      </w:r>
      <w:r>
        <w:t xml:space="preserve">   goldstars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a boy in the girl's bathroom</dc:title>
  <dcterms:created xsi:type="dcterms:W3CDTF">2021-10-11T19:42:16Z</dcterms:created>
  <dcterms:modified xsi:type="dcterms:W3CDTF">2021-10-11T19:42:16Z</dcterms:modified>
</cp:coreProperties>
</file>